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Enfants De La Rebellion Chapitre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Poisson voisin au saumon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expression de visage qui traduit un sentiment de douleur ou dégoût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désagréable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Femelle du cerf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Partie le plus haut d'un batiment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Sorte de tabouret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toujours sur le même ton, qui offre une grande uniformité de son, de rythme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Creuser le sol pour mettre au jour des vestiges de civilisations antérieures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Armature de cerceaux metallique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Plate-forme qui sépare les volées d'un escalier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Enfants De La Rebellion Chapitre 1</dc:title>
  <dcterms:created xsi:type="dcterms:W3CDTF">2021-10-11T06:19:47Z</dcterms:created>
  <dcterms:modified xsi:type="dcterms:W3CDTF">2021-10-11T06:19:47Z</dcterms:modified>
</cp:coreProperties>
</file>