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Enfants avertis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Abus sexuel    </w:t>
      </w:r>
      <w:r>
        <w:t xml:space="preserve">   Adulte de confiance    </w:t>
      </w:r>
      <w:r>
        <w:t xml:space="preserve">   Apparence    </w:t>
      </w:r>
      <w:r>
        <w:t xml:space="preserve">   Bizarre    </w:t>
      </w:r>
      <w:r>
        <w:t xml:space="preserve">   Bloquer    </w:t>
      </w:r>
      <w:r>
        <w:t xml:space="preserve">   Bons conseils    </w:t>
      </w:r>
      <w:r>
        <w:t xml:space="preserve">   Comportement    </w:t>
      </w:r>
      <w:r>
        <w:t xml:space="preserve">   Comprendre    </w:t>
      </w:r>
      <w:r>
        <w:t xml:space="preserve">   Courage    </w:t>
      </w:r>
      <w:r>
        <w:t xml:space="preserve">   Cyberaide    </w:t>
      </w:r>
      <w:r>
        <w:t xml:space="preserve">   Dangereuse    </w:t>
      </w:r>
      <w:r>
        <w:t xml:space="preserve">   Detecteur    </w:t>
      </w:r>
      <w:r>
        <w:t xml:space="preserve">   Dignite    </w:t>
      </w:r>
      <w:r>
        <w:t xml:space="preserve">   Ecouter    </w:t>
      </w:r>
      <w:r>
        <w:t xml:space="preserve">   Embarraser    </w:t>
      </w:r>
      <w:r>
        <w:t xml:space="preserve">   Espace prive    </w:t>
      </w:r>
      <w:r>
        <w:t xml:space="preserve">   Exhibitionniste    </w:t>
      </w:r>
      <w:r>
        <w:t xml:space="preserve">   Genant    </w:t>
      </w:r>
      <w:r>
        <w:t xml:space="preserve">   Idees    </w:t>
      </w:r>
      <w:r>
        <w:t xml:space="preserve">   Illegal    </w:t>
      </w:r>
      <w:r>
        <w:t xml:space="preserve">   Indiscret    </w:t>
      </w:r>
      <w:r>
        <w:t xml:space="preserve">   Inquietude    </w:t>
      </w:r>
      <w:r>
        <w:t xml:space="preserve">   Instinct    </w:t>
      </w:r>
      <w:r>
        <w:t xml:space="preserve">   Internet    </w:t>
      </w:r>
      <w:r>
        <w:t xml:space="preserve">   Limites personnelles    </w:t>
      </w:r>
      <w:r>
        <w:t xml:space="preserve">   Mal a l'aide    </w:t>
      </w:r>
      <w:r>
        <w:t xml:space="preserve">   Mentir    </w:t>
      </w:r>
      <w:r>
        <w:t xml:space="preserve">   Non    </w:t>
      </w:r>
      <w:r>
        <w:t xml:space="preserve">   Parler    </w:t>
      </w:r>
      <w:r>
        <w:t xml:space="preserve">   Parties intimes    </w:t>
      </w:r>
      <w:r>
        <w:t xml:space="preserve">   Permission    </w:t>
      </w:r>
      <w:r>
        <w:t xml:space="preserve">   Peur    </w:t>
      </w:r>
      <w:r>
        <w:t xml:space="preserve">   Pornographie    </w:t>
      </w:r>
      <w:r>
        <w:t xml:space="preserve">   Preventions    </w:t>
      </w:r>
      <w:r>
        <w:t xml:space="preserve">   Prudence    </w:t>
      </w:r>
      <w:r>
        <w:t xml:space="preserve">   Relations    </w:t>
      </w:r>
      <w:r>
        <w:t xml:space="preserve">   Secrets    </w:t>
      </w:r>
      <w:r>
        <w:t xml:space="preserve">   Situations    </w:t>
      </w:r>
      <w:r>
        <w:t xml:space="preserve">   Voyeurisme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avertis</dc:title>
  <dcterms:created xsi:type="dcterms:W3CDTF">2021-10-11T06:20:09Z</dcterms:created>
  <dcterms:modified xsi:type="dcterms:W3CDTF">2021-10-11T06:20:09Z</dcterms:modified>
</cp:coreProperties>
</file>