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Enfants de la Rébellion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lieu de la Terre diamétralement opposé a une autre lieu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petit profit plus ou moins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fait un effet ou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personnel et privée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partie la plus haute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monter, presenter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qui est d`une naïveté ridicule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poisson voisin du saumon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pas juste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qui est doux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enfant inspuportable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quel qu`un qui a de l`autorité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indollemment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personne desagreable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accepter que quelque chose se fasse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qui a souffert d'une inondation récolter des fonds pour aider les populations inondées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 façon solennelle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tient ses promèsses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grand vase décoratif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contorsion du visage effectué pour faire rire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qui dénote la malice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promener avec soi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ennemi, rival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officier public et ministériel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mener a bien un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reconnaître qu'on fait, penser quelque chose de 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se dit d`un son ressemblant a cette voix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aller au fond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se replier, assurer une fermeture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Enfants de la Rébellion</dc:title>
  <dcterms:created xsi:type="dcterms:W3CDTF">2021-10-11T06:19:26Z</dcterms:created>
  <dcterms:modified xsi:type="dcterms:W3CDTF">2021-10-11T06:19:26Z</dcterms:modified>
</cp:coreProperties>
</file>