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Rébellion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 de Désbligeant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Traduire des sentiments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 entrelacés sur des 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 escalier transportable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Armature sur les jupes des 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crimes ou des action mauvais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 forme a chaque étage de l'escalier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 de brusquement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aime taquiner les autre personnes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Basculer d'un côté a l'autre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vient de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Enfants qui est insupportable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 de amatas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Attendre trop longtemps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Boit qui permet de ranger les couture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Rébellion</dc:title>
  <dcterms:created xsi:type="dcterms:W3CDTF">2021-10-11T06:19:31Z</dcterms:created>
  <dcterms:modified xsi:type="dcterms:W3CDTF">2021-10-11T06:19:31Z</dcterms:modified>
</cp:coreProperties>
</file>