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Enfants de la Rébellion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Joueseument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Bagage a main de forme rectangulaire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Veste faisant partie du costume masiculin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 de bavarder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Désagréable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 facon subite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Très grave maladie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Personne qui a pris récement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Matière dont faits les ojects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Entassement de choses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Supplier d'une manière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Qui mérite son appelation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Destruction total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Humiliant l'habit religieuses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Les femmes portaient pour faire bouffer les robes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Avec paresse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Visage effectuer pour faire rire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 est dépourvu de sérieux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Balacoire a pivot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Parole flatteuse compliment pour une 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D'une manière hermétique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Peureux, poltron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vient de nez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a de la malice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Privé d'heritage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 est perdu dans une reverie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Doux au toucher et comme élastique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Grand vase de porcelaine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Manquer d'énergie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Sentiment qui rend sensible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Enfants de la Rébellion</dc:title>
  <dcterms:created xsi:type="dcterms:W3CDTF">2021-10-11T06:19:35Z</dcterms:created>
  <dcterms:modified xsi:type="dcterms:W3CDTF">2021-10-11T06:19:35Z</dcterms:modified>
</cp:coreProperties>
</file>