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Enfants de la Rébellion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Être le contraire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Celle qui tient un enfant sur les fonts baptismaux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Visage qui traduit un sentiment de mécontentement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éclatant de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Partie la plus haute d'un bâtiment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 vase en porcelaine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Synonyme pour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Respiration forte que l'on pousse sous l'effet d'une émotion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promener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Train de bois sur un cours d'eau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Très étonné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Antonyme pour sècher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Poisson voisin du saumon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Enfants de la Rébellion</dc:title>
  <dcterms:created xsi:type="dcterms:W3CDTF">2021-10-11T06:19:42Z</dcterms:created>
  <dcterms:modified xsi:type="dcterms:W3CDTF">2021-10-11T06:19:42Z</dcterms:modified>
</cp:coreProperties>
</file>