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Enfants de la Rebelion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cause une blessure d'amour-propre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faire la cour, tenter de séduire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ouverture qui situe au plafond ou la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Synonyme de dirigeante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jus plante légumineuse papilionacée à rhizome développé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Partie la plus haute d'une batiment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réfléchi, longuement préparé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provoque des nausées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aime l'étude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sympathie devant les souffrances d'autrui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Synonyme de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term d'affection à une jeune 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connivence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jupon avec une armature composé de cerceaux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aime taguiner les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est à l'intérieur et au plus profond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Relatif au fabrication d'objets en terre cuite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souffrir de quelque chose et dépérir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fibre textile obtenue à partir du cocon du ver à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Enfants de la Rebelion </dc:title>
  <dcterms:created xsi:type="dcterms:W3CDTF">2021-10-11T06:19:33Z</dcterms:created>
  <dcterms:modified xsi:type="dcterms:W3CDTF">2021-10-11T06:19:33Z</dcterms:modified>
</cp:coreProperties>
</file>