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Enfants de la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partie se que qui replie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veste de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pains aux raisins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visage effectuer pour faire 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manteau ample sans manches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 se crack en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entassement des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baptisé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objectif possessif féminin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quia de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bon,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 facon subite, soudainement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provoque une douleur, ou exprime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 a main de forme rectangulaire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terme dit a une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contientde savon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manquer d`énergie, dactivité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 vase en porcelaine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balançoire a dividendes a une extrémité basse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plus agé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accoucher, considéré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risollé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 est dans l'intérieure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 nasille, qui vient de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action de 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Enfants de la Rebellion</dc:title>
  <dcterms:created xsi:type="dcterms:W3CDTF">2021-10-11T06:19:28Z</dcterms:created>
  <dcterms:modified xsi:type="dcterms:W3CDTF">2021-10-11T06:19:28Z</dcterms:modified>
</cp:coreProperties>
</file>