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Enfield Town Crawl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Goes with six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team got all mixed up in the jumbled grove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Sly cat in shop finding source of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Spat to the west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Ghoulish drink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Part of the ammo onslaught became submerged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Sounds like the tower, Lee made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scot was a mix of Shy and Wise with a bit of child inside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Turned regal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Henry VIII wives have a right old ding-dong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Geriatric officer drinks no more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Top of his Majesty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They do not always equal goals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Royalty teams up with a farrier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Cultivates another brew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Delve into the legalese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Enfield Town Crawl Crossword</dc:title>
  <dcterms:created xsi:type="dcterms:W3CDTF">2021-10-11T06:20:30Z</dcterms:created>
  <dcterms:modified xsi:type="dcterms:W3CDTF">2021-10-11T06:20:30Z</dcterms:modified>
</cp:coreProperties>
</file>