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Enfin les Vacances!  (vocab 10,2)</w:t>
      </w:r>
    </w:p>
    <w:p>
      <w:pPr>
        <w:pStyle w:val="Questions"/>
      </w:pPr>
      <w:r>
        <w:t xml:space="preserve">1. REGA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TIRDBRTUIUES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AERPMSLEILL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TLLREUEORRA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LEEEICPSMREARS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CAESXMIDULESEE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IPIRNAETFL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IDFITARTRUE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TLEISLEORSLBCOEPTMS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UIAQ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EVIO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NRIAT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SEENIVAEGRSRDTETANID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WGOAN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TMMORAPNCIET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ICSESELPSAA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GEABGRTOPEA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OTTEECHUC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WGNUTOSENAARTAR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OTLRURNEOC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OCSEENTOLUR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AASRGPSE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ESEPASARG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ENNGOSCI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RTROEOPA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MEINRALT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AOVIN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TLIOPE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WDTRSEA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SEOSEHT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RRRNTGSIEEE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TMQECMUETAENRBADRE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33. TERENDEMQROPMAUEBT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34. RDOVTLICE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UCBEAAEERUHGND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TAFAABHFDEECUGIAL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37. SAOIRRHE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RRAVIEE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Enfin les Vacances!  (vocab 10,2)</dc:title>
  <dcterms:created xsi:type="dcterms:W3CDTF">2021-10-11T06:20:41Z</dcterms:created>
  <dcterms:modified xsi:type="dcterms:W3CDTF">2021-10-11T06:20:41Z</dcterms:modified>
</cp:coreProperties>
</file>