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Enfolded in God's Love - John 10:11-18 and 1John 3:16-end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commandments    </w:t>
      </w:r>
      <w:r>
        <w:t xml:space="preserve">   sister    </w:t>
      </w:r>
      <w:r>
        <w:t xml:space="preserve">   brother    </w:t>
      </w:r>
      <w:r>
        <w:t xml:space="preserve">   Christ    </w:t>
      </w:r>
      <w:r>
        <w:t xml:space="preserve">   Jesus    </w:t>
      </w:r>
      <w:r>
        <w:t xml:space="preserve">   truth    </w:t>
      </w:r>
      <w:r>
        <w:t xml:space="preserve">   abide    </w:t>
      </w:r>
      <w:r>
        <w:t xml:space="preserve">   heart    </w:t>
      </w:r>
      <w:r>
        <w:t xml:space="preserve">   Bible    </w:t>
      </w:r>
      <w:r>
        <w:t xml:space="preserve">   enfolded    </w:t>
      </w:r>
      <w:r>
        <w:t xml:space="preserve">   command    </w:t>
      </w:r>
      <w:r>
        <w:t xml:space="preserve">   own accord    </w:t>
      </w:r>
      <w:r>
        <w:t xml:space="preserve">   take it up    </w:t>
      </w:r>
      <w:r>
        <w:t xml:space="preserve">   loves me    </w:t>
      </w:r>
      <w:r>
        <w:t xml:space="preserve">   flock    </w:t>
      </w:r>
      <w:r>
        <w:t xml:space="preserve">   voice    </w:t>
      </w:r>
      <w:r>
        <w:t xml:space="preserve">   fold    </w:t>
      </w:r>
      <w:r>
        <w:t xml:space="preserve">   Father    </w:t>
      </w:r>
      <w:r>
        <w:t xml:space="preserve">   hand    </w:t>
      </w:r>
      <w:r>
        <w:t xml:space="preserve">   scatters    </w:t>
      </w:r>
      <w:r>
        <w:t xml:space="preserve">   runs away    </w:t>
      </w:r>
      <w:r>
        <w:t xml:space="preserve">   God    </w:t>
      </w:r>
      <w:r>
        <w:t xml:space="preserve">   Love    </w:t>
      </w:r>
      <w:r>
        <w:t xml:space="preserve">   wolf    </w:t>
      </w:r>
      <w:r>
        <w:t xml:space="preserve">   hired hand    </w:t>
      </w:r>
      <w:r>
        <w:t xml:space="preserve">   sheep    </w:t>
      </w:r>
      <w:r>
        <w:t xml:space="preserve">   life    </w:t>
      </w:r>
      <w:r>
        <w:t xml:space="preserve">   lays    </w:t>
      </w:r>
      <w:r>
        <w:t xml:space="preserve">   shepherd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Enfolded in God's Love - John 10:11-18 and 1John 3:16-end</dc:title>
  <dcterms:created xsi:type="dcterms:W3CDTF">2021-10-11T06:20:11Z</dcterms:created>
  <dcterms:modified xsi:type="dcterms:W3CDTF">2021-10-11T06:20:11Z</dcterms:modified>
</cp:coreProperties>
</file>