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Eng2</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9</w:t>
            </w: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17</w:t>
            </w: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The best part about music class is that you can bang on the drum.</w:t>
            </w:r>
          </w:p>
          <w:p>
            <w:pPr>
              <w:keepLines/>
              <w:pStyle w:val="CluesTiny"/>
            </w:pPr>
            <w:r>
              <w:rPr>
                <w:b w:val="true"/>
                <w:bCs w:val="true"/>
              </w:rPr>
              <w:t xml:space="preserve">5. </w:t>
            </w:r>
            <w:r>
              <w:t xml:space="preserve">Katniss volunteers for Hunger Games to save her sister. </w:t>
            </w:r>
          </w:p>
          <w:p>
            <w:pPr>
              <w:keepLines/>
              <w:pStyle w:val="CluesTiny"/>
            </w:pPr>
            <w:r>
              <w:rPr>
                <w:b w:val="true"/>
                <w:bCs w:val="true"/>
              </w:rPr>
              <w:t xml:space="preserve">7. </w:t>
            </w:r>
            <w:r>
              <w:t xml:space="preserve">I didn’t realize how bad smoking was until my grandfather died after smoking for 20 years.</w:t>
            </w:r>
          </w:p>
          <w:p>
            <w:pPr>
              <w:keepLines/>
              <w:pStyle w:val="CluesTiny"/>
            </w:pPr>
            <w:r>
              <w:rPr>
                <w:b w:val="true"/>
                <w:bCs w:val="true"/>
              </w:rPr>
              <w:t xml:space="preserve">12. </w:t>
            </w:r>
            <w:r>
              <w:t xml:space="preserve">Kiss and make up</w:t>
            </w:r>
          </w:p>
          <w:p>
            <w:pPr>
              <w:keepLines/>
              <w:pStyle w:val="CluesTiny"/>
            </w:pPr>
            <w:r>
              <w:rPr>
                <w:b w:val="true"/>
                <w:bCs w:val="true"/>
              </w:rPr>
              <w:t xml:space="preserve">13. </w:t>
            </w:r>
            <w:r>
              <w:t xml:space="preserve">The Oval Office was busy in work</w:t>
            </w:r>
          </w:p>
          <w:p>
            <w:pPr>
              <w:keepLines/>
              <w:pStyle w:val="CluesTiny"/>
            </w:pPr>
            <w:r>
              <w:rPr>
                <w:b w:val="true"/>
                <w:bCs w:val="true"/>
              </w:rPr>
              <w:t xml:space="preserve">16. </w:t>
            </w:r>
            <w:r>
              <w:t xml:space="preserve">Peter’s piglet pranced priggishly </w:t>
            </w:r>
          </w:p>
          <w:p>
            <w:pPr>
              <w:keepLines/>
              <w:pStyle w:val="CluesTiny"/>
            </w:pPr>
            <w:r>
              <w:rPr>
                <w:b w:val="true"/>
                <w:bCs w:val="true"/>
              </w:rPr>
              <w:t xml:space="preserve">19. </w:t>
            </w:r>
            <w:r>
              <w:t xml:space="preserve">The moon played peek-a-boo with the clouds.</w:t>
            </w:r>
          </w:p>
          <w:p>
            <w:pPr>
              <w:keepLines/>
              <w:pStyle w:val="CluesTiny"/>
            </w:pPr>
            <w:r>
              <w:rPr>
                <w:b w:val="true"/>
                <w:bCs w:val="true"/>
              </w:rPr>
              <w:t xml:space="preserve">20. </w:t>
            </w:r>
            <w:r>
              <w:t xml:space="preserve">Looking at her son's messy room, Mom says, "Wow, you could win an award for cleanliness!"</w:t>
            </w:r>
          </w:p>
        </w:tc>
        <w:tc>
          <w:p>
            <w:pPr>
              <w:pStyle w:val="CluesTiny"/>
            </w:pPr>
            <w:r>
              <w:rPr>
                <w:b w:val="true"/>
                <w:bCs w:val="true"/>
              </w:rPr>
              <w:t xml:space="preserve">Down</w:t>
            </w:r>
          </w:p>
          <w:p>
            <w:pPr>
              <w:keepLines/>
              <w:pStyle w:val="CluesTiny"/>
            </w:pPr>
            <w:r>
              <w:rPr>
                <w:b w:val="true"/>
                <w:bCs w:val="true"/>
              </w:rPr>
              <w:t xml:space="preserve">1. </w:t>
            </w:r>
            <w:r>
              <w:t xml:space="preserve">If you think you can do it, you can do it.</w:t>
            </w:r>
          </w:p>
          <w:p>
            <w:pPr>
              <w:keepLines/>
              <w:pStyle w:val="CluesTiny"/>
            </w:pPr>
            <w:r>
              <w:rPr>
                <w:b w:val="true"/>
                <w:bCs w:val="true"/>
              </w:rPr>
              <w:t xml:space="preserve">3. </w:t>
            </w:r>
            <w:r>
              <w:t xml:space="preserve">Michael sees his own face under Donavan’s mask.</w:t>
            </w:r>
          </w:p>
          <w:p>
            <w:pPr>
              <w:keepLines/>
              <w:pStyle w:val="CluesTiny"/>
            </w:pPr>
            <w:r>
              <w:rPr>
                <w:b w:val="true"/>
                <w:bCs w:val="true"/>
              </w:rPr>
              <w:t xml:space="preserve">4. </w:t>
            </w:r>
            <w:r>
              <w:t xml:space="preserve">Nicolas galloped to the store.</w:t>
            </w:r>
          </w:p>
          <w:p>
            <w:pPr>
              <w:keepLines/>
              <w:pStyle w:val="CluesTiny"/>
            </w:pPr>
            <w:r>
              <w:rPr>
                <w:b w:val="true"/>
                <w:bCs w:val="true"/>
              </w:rPr>
              <w:t xml:space="preserve">6. </w:t>
            </w:r>
            <w:r>
              <w:t xml:space="preserve">Musical is the _____ in High School Muscial </w:t>
            </w:r>
          </w:p>
          <w:p>
            <w:pPr>
              <w:keepLines/>
              <w:pStyle w:val="CluesTiny"/>
            </w:pPr>
            <w:r>
              <w:rPr>
                <w:b w:val="true"/>
                <w:bCs w:val="true"/>
              </w:rPr>
              <w:t xml:space="preserve">8. </w:t>
            </w:r>
            <w:r>
              <w:t xml:space="preserve">I have a billion things to do today.</w:t>
            </w:r>
          </w:p>
          <w:p>
            <w:pPr>
              <w:keepLines/>
              <w:pStyle w:val="CluesTiny"/>
            </w:pPr>
            <w:r>
              <w:rPr>
                <w:b w:val="true"/>
                <w:bCs w:val="true"/>
              </w:rPr>
              <w:t xml:space="preserve">9. </w:t>
            </w:r>
            <w:r>
              <w:t xml:space="preserve">Alone Together</w:t>
            </w:r>
          </w:p>
          <w:p>
            <w:pPr>
              <w:keepLines/>
              <w:pStyle w:val="CluesTiny"/>
            </w:pPr>
            <w:r>
              <w:rPr>
                <w:b w:val="true"/>
                <w:bCs w:val="true"/>
              </w:rPr>
              <w:t xml:space="preserve">10. </w:t>
            </w:r>
            <w:r>
              <w:t xml:space="preserve">In Star Wars, Luke Skywalker's enemies are the Emperor's forces, and specifically with Darth Vadar.</w:t>
            </w:r>
          </w:p>
          <w:p>
            <w:pPr>
              <w:keepLines/>
              <w:pStyle w:val="CluesTiny"/>
            </w:pPr>
            <w:r>
              <w:rPr>
                <w:b w:val="true"/>
                <w:bCs w:val="true"/>
              </w:rPr>
              <w:t xml:space="preserve">11. </w:t>
            </w:r>
            <w:r>
              <w:t xml:space="preserve">dove (peace)</w:t>
            </w:r>
          </w:p>
          <w:p>
            <w:pPr>
              <w:keepLines/>
              <w:pStyle w:val="CluesTiny"/>
            </w:pPr>
            <w:r>
              <w:rPr>
                <w:b w:val="true"/>
                <w:bCs w:val="true"/>
              </w:rPr>
              <w:t xml:space="preserve">14. </w:t>
            </w:r>
            <w:r>
              <w:t xml:space="preserve">It’s in the bag</w:t>
            </w:r>
          </w:p>
          <w:p>
            <w:pPr>
              <w:keepLines/>
              <w:pStyle w:val="CluesTiny"/>
            </w:pPr>
            <w:r>
              <w:rPr>
                <w:b w:val="true"/>
                <w:bCs w:val="true"/>
              </w:rPr>
              <w:t xml:space="preserve">15. </w:t>
            </w:r>
            <w:r>
              <w:t xml:space="preserve">I was going to make myself a belt made of watches, but then I realized it would be a waiste of time.</w:t>
            </w:r>
          </w:p>
          <w:p>
            <w:pPr>
              <w:keepLines/>
              <w:pStyle w:val="CluesTiny"/>
            </w:pPr>
            <w:r>
              <w:rPr>
                <w:b w:val="true"/>
                <w:bCs w:val="true"/>
              </w:rPr>
              <w:t xml:space="preserve">17. </w:t>
            </w:r>
            <w:r>
              <w:t xml:space="preserve">“Jeff looked like a squirrel looking for an acorn  when he was chasing the tennis ball”</w:t>
            </w:r>
          </w:p>
          <w:p>
            <w:pPr>
              <w:keepLines/>
              <w:pStyle w:val="CluesTiny"/>
            </w:pPr>
            <w:r>
              <w:rPr>
                <w:b w:val="true"/>
                <w:bCs w:val="true"/>
              </w:rPr>
              <w:t xml:space="preserve">18. </w:t>
            </w:r>
            <w:r>
              <w:t xml:space="preserve">In my younger and more vulnerable years my father gave me some advice that I’ve been turning over in my mind ever since. “Whenever you feel like criticizing any one,” he told me, “just remember that all the people in this world haven’t had the advantages that you’ve had.”</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Eng2</dc:title>
  <dcterms:created xsi:type="dcterms:W3CDTF">2021-10-11T06:20:27Z</dcterms:created>
  <dcterms:modified xsi:type="dcterms:W3CDTF">2021-10-11T06:20:27Z</dcterms:modified>
</cp:coreProperties>
</file>