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 3 - Word Wall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dealing with the straightening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treatment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human killing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color; dull, bland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without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person; youthful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interest, emotion,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conforming to rules or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vehicle that moves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empty;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juvenescent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used for killing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restore; make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sharing feelings of sorrow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a place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slowly; walk at a gentle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takings one's own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3 - Word Wall 3</dc:title>
  <dcterms:created xsi:type="dcterms:W3CDTF">2021-10-11T06:19:04Z</dcterms:created>
  <dcterms:modified xsi:type="dcterms:W3CDTF">2021-10-11T06:19:04Z</dcterms:modified>
</cp:coreProperties>
</file>