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 III Word Stems pg.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one's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or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obsession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one, single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 III Word Stems pg. 2</dc:title>
  <dcterms:created xsi:type="dcterms:W3CDTF">2021-10-11T06:19:19Z</dcterms:created>
  <dcterms:modified xsi:type="dcterms:W3CDTF">2021-10-11T06:19:19Z</dcterms:modified>
</cp:coreProperties>
</file>