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 vocab D-E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looks like someone else; a ghost that looks like a living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running over a sentence from one verse or couplet into another so that closely related words fall in different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or phrase that describes a person or thing/ an offensive word or name that is used as a way of abusing or insulting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engraved inscription; a quotation set at the beginning of a literary work or one of its divisions to suggest its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sad poem or song; a poem or song that expresses sorrow for someone who is dead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or a theory of the nature and grounds of knowledge especially with reference to its limits and validity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Designed or intended to teach people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final part of something (such as a book, play, series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or expression that can be understood in two different ways with one way usually referring to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or a theory of the nature and grounds of knowledge especially with reference to its limits and validity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moment in which you suddenly see or understand something in a new or very clear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difference between two opposite things: a division into two opposite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short or clever poem or saying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 vocab D-E</dc:title>
  <dcterms:created xsi:type="dcterms:W3CDTF">2021-10-11T06:19:07Z</dcterms:created>
  <dcterms:modified xsi:type="dcterms:W3CDTF">2021-10-11T06:19:07Z</dcterms:modified>
</cp:coreProperties>
</file>