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Engagement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Export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Industry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field drives the task list and recommended documents in Opportunities?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Contact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Required field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feature recommends action items and recommended documents?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add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Required for new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Converted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Activity</w:t>
            </w:r>
          </w:p>
        </w:tc>
      </w:tr>
    </w:tbl>
    <w:p>
      <w:pPr>
        <w:pStyle w:val="WordBankMedium"/>
      </w:pPr>
      <w:r>
        <w:t xml:space="preserve">   Unique Name    </w:t>
      </w:r>
      <w:r>
        <w:t xml:space="preserve">   astrisk    </w:t>
      </w:r>
      <w:r>
        <w:t xml:space="preserve">   Prospect    </w:t>
      </w:r>
      <w:r>
        <w:t xml:space="preserve">   Email    </w:t>
      </w:r>
      <w:r>
        <w:t xml:space="preserve">   Opportunity    </w:t>
      </w:r>
      <w:r>
        <w:t xml:space="preserve">   NAICS    </w:t>
      </w:r>
      <w:r>
        <w:t xml:space="preserve">   Task    </w:t>
      </w:r>
      <w:r>
        <w:t xml:space="preserve">   Partner    </w:t>
      </w:r>
      <w:r>
        <w:t xml:space="preserve">   File-based Import    </w:t>
      </w:r>
      <w:r>
        <w:t xml:space="preserve">   Excel    </w:t>
      </w:r>
      <w:r>
        <w:t xml:space="preserve">   Sales Coach    </w:t>
      </w:r>
      <w:r>
        <w:t xml:space="preserve">   Sales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Cloud</dc:title>
  <dcterms:created xsi:type="dcterms:W3CDTF">2021-10-11T06:20:15Z</dcterms:created>
  <dcterms:modified xsi:type="dcterms:W3CDTF">2021-10-11T06:20:15Z</dcterms:modified>
</cp:coreProperties>
</file>