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Engagement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says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pets?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bride's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groom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She's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second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Says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she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nickname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song?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favorite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First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we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 Party</dc:title>
  <dcterms:created xsi:type="dcterms:W3CDTF">2021-10-11T06:20:11Z</dcterms:created>
  <dcterms:modified xsi:type="dcterms:W3CDTF">2021-10-11T06:20:11Z</dcterms:modified>
</cp:coreProperties>
</file>