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Engaging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 pitches making harmony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overlaps 1700-1800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Pitched Percussion Instruments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musicians making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music with many phrases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ensemble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Striking instruments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13th &amp; 14th century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internal duct flute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percussion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music organized in sections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dynamic and tempo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ways to move in shared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medeival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1600 to 1750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renaissance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1400s to 1500s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Baroque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1750s to 1830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snap, clap, pat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musical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Engaging Children</dc:title>
  <dcterms:created xsi:type="dcterms:W3CDTF">2021-10-11T06:20:54Z</dcterms:created>
  <dcterms:modified xsi:type="dcterms:W3CDTF">2021-10-11T06:20:54Z</dcterms:modified>
</cp:coreProperties>
</file>