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Engaging Questions and Discussions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Thought-provoking, non-yes/no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teach the material to the instructor.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Analyzing author's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Pair based activity; Analysis and Sharing of opinions.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Questions that depend on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Collaborate Work in a single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QAR Strategy; Reader must utilize prior knowledge about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QAR Strategy; Answer is directly stated in the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QAR Strategy; Questions are derived from the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QAR Strategy; Elicitation of answer that comes from the reader's OWN prior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Activity based on "home group" and "expert group".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Engaging Questions and Discussions</dc:title>
  <dcterms:created xsi:type="dcterms:W3CDTF">2021-10-11T06:19:15Z</dcterms:created>
  <dcterms:modified xsi:type="dcterms:W3CDTF">2021-10-11T06:19:15Z</dcterms:modified>
</cp:coreProperties>
</file>