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Engaging Webinars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annotation    </w:t>
      </w:r>
      <w:r>
        <w:t xml:space="preserve">   application    </w:t>
      </w:r>
      <w:r>
        <w:t xml:space="preserve">   breakout    </w:t>
      </w:r>
      <w:r>
        <w:t xml:space="preserve">   chat    </w:t>
      </w:r>
      <w:r>
        <w:t xml:space="preserve">   collaborate    </w:t>
      </w:r>
      <w:r>
        <w:t xml:space="preserve">   download    </w:t>
      </w:r>
      <w:r>
        <w:t xml:space="preserve">   emoticon    </w:t>
      </w:r>
      <w:r>
        <w:t xml:space="preserve">   facilitate    </w:t>
      </w:r>
      <w:r>
        <w:t xml:space="preserve">   focus    </w:t>
      </w:r>
      <w:r>
        <w:t xml:space="preserve">   microphone    </w:t>
      </w:r>
      <w:r>
        <w:t xml:space="preserve">   mute    </w:t>
      </w:r>
      <w:r>
        <w:t xml:space="preserve">   objectives    </w:t>
      </w:r>
      <w:r>
        <w:t xml:space="preserve">   pace    </w:t>
      </w:r>
      <w:r>
        <w:t xml:space="preserve">   practice    </w:t>
      </w:r>
      <w:r>
        <w:t xml:space="preserve">   question    </w:t>
      </w:r>
      <w:r>
        <w:t xml:space="preserve">   quiz    </w:t>
      </w:r>
      <w:r>
        <w:t xml:space="preserve">   recording    </w:t>
      </w:r>
      <w:r>
        <w:t xml:space="preserve">   swimlane    </w:t>
      </w:r>
      <w:r>
        <w:t xml:space="preserve">   toolkit    </w:t>
      </w:r>
      <w:r>
        <w:t xml:space="preserve">   video    </w:t>
      </w:r>
      <w:r>
        <w:t xml:space="preserve">   whiteboard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Engaging Webinars</dc:title>
  <dcterms:created xsi:type="dcterms:W3CDTF">2021-10-11T06:19:52Z</dcterms:created>
  <dcterms:modified xsi:type="dcterms:W3CDTF">2021-10-11T06:19:52Z</dcterms:modified>
</cp:coreProperties>
</file>