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Engaging Your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big picture    </w:t>
      </w:r>
      <w:r>
        <w:t xml:space="preserve">   intuitive    </w:t>
      </w:r>
      <w:r>
        <w:t xml:space="preserve">   creative    </w:t>
      </w:r>
      <w:r>
        <w:t xml:space="preserve">   thinker    </w:t>
      </w:r>
      <w:r>
        <w:t xml:space="preserve">   dominance    </w:t>
      </w:r>
      <w:r>
        <w:t xml:space="preserve">   left brain    </w:t>
      </w:r>
      <w:r>
        <w:t xml:space="preserve">   right brain    </w:t>
      </w:r>
      <w:r>
        <w:t xml:space="preserve">   think in words    </w:t>
      </w:r>
      <w:r>
        <w:t xml:space="preserve">   visual    </w:t>
      </w:r>
      <w:r>
        <w:t xml:space="preserve">   free thinking    </w:t>
      </w:r>
      <w:r>
        <w:t xml:space="preserve">   numerical    </w:t>
      </w:r>
      <w:r>
        <w:t xml:space="preserve">   detail oriented    </w:t>
      </w:r>
      <w:r>
        <w:t xml:space="preserve">   logical    </w:t>
      </w:r>
      <w:r>
        <w:t xml:space="preserve">   analytical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Engaging Your Brain</dc:title>
  <dcterms:created xsi:type="dcterms:W3CDTF">2021-10-11T06:20:01Z</dcterms:created>
  <dcterms:modified xsi:type="dcterms:W3CDTF">2021-10-11T06:20:01Z</dcterms:modified>
</cp:coreProperties>
</file>