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Engaging learners in social studies!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pose a scenario in which they explore a situation that would be relevant to their own lives or that they are able to connect to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act out key historical people and events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explains what they know while other students listen, ask questions, and take notes then those students tell their groups what they learned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by students from the culture or time period they are studying, picture on one side, explains daily life on other side (1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students a FEW powerful images to elicit inferences about the time period or historical event shown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groups of students discuss a piece of writing in depth, with the discussion being guided by students' responses to what they have read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groups of students are encouraged to write, doodle, and draw key ideas on the paper as they discuss a topic then switch tables and form new groups to continue discussion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 or create ‘artifacts’ to represent a time period or historical person or event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suggest vocabulary words to add to a wall or board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 to learn the material provided to them to the best of their ability then students regroup from alternate groups to teach about their topic (1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Engaging learners in social studies!</dc:title>
  <dcterms:created xsi:type="dcterms:W3CDTF">2021-10-11T06:20:06Z</dcterms:created>
  <dcterms:modified xsi:type="dcterms:W3CDTF">2021-10-11T06:20:06Z</dcterms:modified>
</cp:coreProperties>
</file>