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Engari Mo Te Aha?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naianei    </w:t>
      </w:r>
      <w:r>
        <w:t xml:space="preserve">   mokotia    </w:t>
      </w:r>
      <w:r>
        <w:t xml:space="preserve">   rangatira    </w:t>
      </w:r>
      <w:r>
        <w:t xml:space="preserve">   manuhiri    </w:t>
      </w:r>
      <w:r>
        <w:t xml:space="preserve">   kaiwhakairo    </w:t>
      </w:r>
      <w:r>
        <w:t xml:space="preserve">   Arikinui    </w:t>
      </w:r>
      <w:r>
        <w:t xml:space="preserve">   Kotahitanga Marae    </w:t>
      </w:r>
      <w:r>
        <w:t xml:space="preserve">   Engari    </w:t>
      </w:r>
      <w:r>
        <w:t xml:space="preserve">   hui    </w:t>
      </w:r>
      <w:r>
        <w:t xml:space="preserve">   whanau    </w:t>
      </w:r>
      <w:r>
        <w:t xml:space="preserve">   Waikato    </w:t>
      </w:r>
      <w:r>
        <w:t xml:space="preserve">   Waiora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Engari Mo Te Aha?</dc:title>
  <dcterms:created xsi:type="dcterms:W3CDTF">2021-10-11T06:19:57Z</dcterms:created>
  <dcterms:modified xsi:type="dcterms:W3CDTF">2021-10-11T06:19:57Z</dcterms:modified>
</cp:coreProperties>
</file>