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Engel v. Vitale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type of school that was in question(public, private, charter, boarding)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the case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clause that was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court was the case in before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 that the case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letter name of one of the main people involved in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amendment that applied to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school system want to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letter name of the other main person in this caase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 v. Vitale</dc:title>
  <dcterms:created xsi:type="dcterms:W3CDTF">2021-10-11T06:20:37Z</dcterms:created>
  <dcterms:modified xsi:type="dcterms:W3CDTF">2021-10-11T06:20:37Z</dcterms:modified>
</cp:coreProperties>
</file>