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Engel v. Vitale SCOTUS Case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_______ to 1 decision for Engel's win in the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________ justices on the court during this case, but some abstained from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clause of the first amendment was claimed to be violated because of the school-wide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Chief Justice of the Court at the time was __________. He presided over the ____________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court that held this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respondent was William J.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of Religion is a  ____________  Amendment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case wanted to end school-wide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that had the schools wanting to do a daily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petitioner of the case was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 v. Vitale SCOTUS Case Crossword</dc:title>
  <dcterms:created xsi:type="dcterms:W3CDTF">2021-10-11T06:20:42Z</dcterms:created>
  <dcterms:modified xsi:type="dcterms:W3CDTF">2021-10-11T06:20:42Z</dcterms:modified>
</cp:coreProperties>
</file>