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Engels U6, peppers,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bovendien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werkgelegenheid, baan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(h)erkennen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goochelaar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buurman/-vrouw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onderneming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mededelingenbord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gefeliciteerd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maatregel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afwijzing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prullenbak, vuilnisbak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serveerster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gezellig, vlot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Engels U6, peppers, cross word </dc:title>
  <dcterms:created xsi:type="dcterms:W3CDTF">2021-10-11T06:20:09Z</dcterms:created>
  <dcterms:modified xsi:type="dcterms:W3CDTF">2021-10-11T06:20:09Z</dcterms:modified>
</cp:coreProperties>
</file>