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Ignites the fuel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fuel and air into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rocket engines are powered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fuel mixture and houses pistons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engine has a high compression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injects fuel into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pushes exhaust gasses out of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engine works on an Otto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all components of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compresses fuel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Engine-Crossword</dc:title>
  <dcterms:created xsi:type="dcterms:W3CDTF">2021-10-11T06:20:29Z</dcterms:created>
  <dcterms:modified xsi:type="dcterms:W3CDTF">2021-10-11T06:20:29Z</dcterms:modified>
</cp:coreProperties>
</file>