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 Cooling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item is part of the engine cooling system and is a liquid-to-air heat exchanger.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medium is used to absorb heat and carry it to the radiator.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collect expanded hot coolant for later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heat is dissipated through infrared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combustion 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liquid-to-air heat exchange unit used to transfer heat from the engine 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medium is used to lubricate moving parts and absorb heat and return to the oil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Heat travels from hot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either ethylene glycol or propylene glycol.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to seal the radiator, raise the boiling point, and function as a valve (for both pressure relief and vacuum relief).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Describes the movement of gases or liquids.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increase the cylinder head surface area for cooling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fan senses coolant temperature and can disengage the fan from the pulley.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transfer uses physical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item is driven by a belt and is used to circulate the coolant.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increase the boiling point by doing this to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system circulates engine coolant for heat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items is submerged in coolant within a water jacket and used to assist cold weather starting.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to measure the strength of antifreeze.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Describes the creation or collapse of air bubbles to create froth.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item is used to regulate coolant temperature by routing or bypassing it through the radiator.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Cooling</dc:title>
  <dcterms:created xsi:type="dcterms:W3CDTF">2021-10-11T06:19:49Z</dcterms:created>
  <dcterms:modified xsi:type="dcterms:W3CDTF">2021-10-11T06:19:49Z</dcterms:modified>
</cp:coreProperties>
</file>