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 Cooling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 jackets    </w:t>
      </w:r>
      <w:r>
        <w:t xml:space="preserve">   thermostat    </w:t>
      </w:r>
      <w:r>
        <w:t xml:space="preserve">   thermo control switch    </w:t>
      </w:r>
      <w:r>
        <w:t xml:space="preserve">   surge tank    </w:t>
      </w:r>
      <w:r>
        <w:t xml:space="preserve">   rotor housing    </w:t>
      </w:r>
      <w:r>
        <w:t xml:space="preserve">   radiator hoses    </w:t>
      </w:r>
      <w:r>
        <w:t xml:space="preserve">   radiator    </w:t>
      </w:r>
      <w:r>
        <w:t xml:space="preserve">   propylene glycol    </w:t>
      </w:r>
      <w:r>
        <w:t xml:space="preserve">   overflow tank    </w:t>
      </w:r>
      <w:r>
        <w:t xml:space="preserve">   heat dissipation    </w:t>
      </w:r>
      <w:r>
        <w:t xml:space="preserve">   Ethylene glycol    </w:t>
      </w:r>
      <w:r>
        <w:t xml:space="preserve">   downflow radiator    </w:t>
      </w:r>
      <w:r>
        <w:t xml:space="preserve">   crossflow radiator    </w:t>
      </w:r>
      <w:r>
        <w:t xml:space="preserve">   cooling hoses    </w:t>
      </w:r>
      <w:r>
        <w:t xml:space="preserve">   Coolant control valve    </w:t>
      </w:r>
      <w:r>
        <w:t xml:space="preserve">   Coolant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Cooling System</dc:title>
  <dcterms:created xsi:type="dcterms:W3CDTF">2021-10-11T06:19:16Z</dcterms:created>
  <dcterms:modified xsi:type="dcterms:W3CDTF">2021-10-11T06:19:16Z</dcterms:modified>
</cp:coreProperties>
</file>