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 Managment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ram    </w:t>
      </w:r>
      <w:r>
        <w:t xml:space="preserve">   rom    </w:t>
      </w:r>
      <w:r>
        <w:t xml:space="preserve">   switches    </w:t>
      </w:r>
      <w:r>
        <w:t xml:space="preserve">   tonewheel    </w:t>
      </w:r>
      <w:r>
        <w:t xml:space="preserve">   positionsensors    </w:t>
      </w:r>
      <w:r>
        <w:t xml:space="preserve">   thermistors    </w:t>
      </w:r>
      <w:r>
        <w:t xml:space="preserve">   outputs    </w:t>
      </w:r>
      <w:r>
        <w:t xml:space="preserve">   referencevoltage    </w:t>
      </w:r>
      <w:r>
        <w:t xml:space="preserve">   keyswitch    </w:t>
      </w:r>
      <w:r>
        <w:t xml:space="preserve">   ecm    </w:t>
      </w:r>
      <w:r>
        <w:t xml:space="preserve">   sensors    </w:t>
      </w:r>
      <w:r>
        <w:t xml:space="preserve">   inputcircuit    </w:t>
      </w:r>
      <w:r>
        <w:t xml:space="preserve">   monitoring    </w:t>
      </w:r>
      <w:r>
        <w:t xml:space="preserve">   pulsewheel    </w:t>
      </w:r>
      <w:r>
        <w:t xml:space="preserve">   prom    </w:t>
      </w:r>
      <w:r>
        <w:t xml:space="preserve">   potentiometer    </w:t>
      </w:r>
      <w:r>
        <w:t xml:space="preserve">   multiplexing    </w:t>
      </w:r>
      <w:r>
        <w:t xml:space="preserve">   microprocessor    </w:t>
      </w:r>
      <w:r>
        <w:t xml:space="preserve">   download    </w:t>
      </w:r>
      <w:r>
        <w:t xml:space="preserve">   commandsensor    </w:t>
      </w:r>
      <w:r>
        <w:t xml:space="preserve">   chopperwheel    </w:t>
      </w:r>
      <w:r>
        <w:t xml:space="preserve">   centralprocessingunit    </w:t>
      </w:r>
      <w:r>
        <w:t xml:space="preserve">   actuator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 Managment</dc:title>
  <dcterms:created xsi:type="dcterms:W3CDTF">2021-10-11T06:19:44Z</dcterms:created>
  <dcterms:modified xsi:type="dcterms:W3CDTF">2021-10-11T06:19:44Z</dcterms:modified>
</cp:coreProperties>
</file>