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Cam Lobes    </w:t>
      </w:r>
      <w:r>
        <w:t xml:space="preserve">   Connecting Rod    </w:t>
      </w:r>
      <w:r>
        <w:t xml:space="preserve">   Key    </w:t>
      </w:r>
      <w:r>
        <w:t xml:space="preserve">   Recoil    </w:t>
      </w:r>
      <w:r>
        <w:t xml:space="preserve">   Air Filter    </w:t>
      </w:r>
      <w:r>
        <w:t xml:space="preserve">   Flywheel    </w:t>
      </w:r>
      <w:r>
        <w:t xml:space="preserve">   Magneto    </w:t>
      </w:r>
      <w:r>
        <w:t xml:space="preserve">   Push Rod    </w:t>
      </w:r>
      <w:r>
        <w:t xml:space="preserve">   Keeper    </w:t>
      </w:r>
      <w:r>
        <w:t xml:space="preserve">   Gasket    </w:t>
      </w:r>
      <w:r>
        <w:t xml:space="preserve">   Shroud    </w:t>
      </w:r>
      <w:r>
        <w:t xml:space="preserve">   Crankcase    </w:t>
      </w:r>
      <w:r>
        <w:t xml:space="preserve">   Valve Lifter    </w:t>
      </w:r>
      <w:r>
        <w:t xml:space="preserve">   Spark Plug    </w:t>
      </w:r>
      <w:r>
        <w:t xml:space="preserve">   Cylinder Head    </w:t>
      </w:r>
      <w:r>
        <w:t xml:space="preserve">   Camshaft    </w:t>
      </w:r>
      <w:r>
        <w:t xml:space="preserve">   Crankshaft    </w:t>
      </w:r>
      <w:r>
        <w:t xml:space="preserve">   Rocker Arm    </w:t>
      </w:r>
      <w:r>
        <w:t xml:space="preserve">   Valve Spring    </w:t>
      </w:r>
      <w:r>
        <w:t xml:space="preserve">   Piston Rings    </w:t>
      </w:r>
      <w:r>
        <w:t xml:space="preserve">   Piston    </w:t>
      </w:r>
      <w:r>
        <w:t xml:space="preserve">   Carburetor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Parts</dc:title>
  <dcterms:created xsi:type="dcterms:W3CDTF">2021-10-11T06:20:39Z</dcterms:created>
  <dcterms:modified xsi:type="dcterms:W3CDTF">2021-10-11T06:20:39Z</dcterms:modified>
</cp:coreProperties>
</file>