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 Performance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ignition switch    </w:t>
      </w:r>
      <w:r>
        <w:t xml:space="preserve">   history code    </w:t>
      </w:r>
      <w:r>
        <w:t xml:space="preserve">   high-tension leads    </w:t>
      </w:r>
      <w:r>
        <w:t xml:space="preserve">   emissions analyzer    </w:t>
      </w:r>
      <w:r>
        <w:t xml:space="preserve">   electronic control unit    </w:t>
      </w:r>
      <w:r>
        <w:t xml:space="preserve">   idle    </w:t>
      </w:r>
      <w:r>
        <w:t xml:space="preserve">   fuel supply system    </w:t>
      </w:r>
      <w:r>
        <w:t xml:space="preserve">   fuel injection    </w:t>
      </w:r>
      <w:r>
        <w:t xml:space="preserve">   distributor    </w:t>
      </w:r>
      <w:r>
        <w:t xml:space="preserve">   detonation    </w:t>
      </w:r>
      <w:r>
        <w:t xml:space="preserve">   data link connector    </w:t>
      </w:r>
      <w:r>
        <w:t xml:space="preserve">   crankshaft position sensor    </w:t>
      </w:r>
      <w:r>
        <w:t xml:space="preserve">   cranking    </w:t>
      </w:r>
      <w:r>
        <w:t xml:space="preserve">   crank angle position    </w:t>
      </w:r>
      <w:r>
        <w:t xml:space="preserve">   compression stroke    </w:t>
      </w:r>
      <w:r>
        <w:t xml:space="preserve">   coolant temperature sensor    </w:t>
      </w:r>
      <w:r>
        <w:t xml:space="preserve">   coil-on-plug    </w:t>
      </w:r>
      <w:r>
        <w:t xml:space="preserve">   controller area network    </w:t>
      </w:r>
      <w:r>
        <w:t xml:space="preserve">   continuous monitoring    </w:t>
      </w:r>
      <w:r>
        <w:t xml:space="preserve">   code    </w:t>
      </w:r>
      <w:r>
        <w:t xml:space="preserve">   clean air act    </w:t>
      </w:r>
      <w:r>
        <w:t xml:space="preserve">   carbon monoxide    </w:t>
      </w:r>
      <w:r>
        <w:t xml:space="preserve">   carbon dioxide    </w:t>
      </w:r>
      <w:r>
        <w:t xml:space="preserve">   capacitor    </w:t>
      </w:r>
      <w:r>
        <w:t xml:space="preserve">   camshaft position sensor    </w:t>
      </w:r>
      <w:r>
        <w:t xml:space="preserve">   camshaft    </w:t>
      </w:r>
      <w:r>
        <w:t xml:space="preserve">   battery, body control module    </w:t>
      </w:r>
      <w:r>
        <w:t xml:space="preserve">   Air supply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 Performance 2</dc:title>
  <dcterms:created xsi:type="dcterms:W3CDTF">2021-10-11T06:20:41Z</dcterms:created>
  <dcterms:modified xsi:type="dcterms:W3CDTF">2021-10-11T06:20:41Z</dcterms:modified>
</cp:coreProperties>
</file>