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Specifications</w:t>
      </w:r>
    </w:p>
    <w:p>
      <w:pPr>
        <w:pStyle w:val="Questions"/>
      </w:pPr>
      <w:r>
        <w:t xml:space="preserve">1. NTUAFEUACRM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IUMAMMX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ECOMDRMDENE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KRSEOT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ROEUTQ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WPREERSOHO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IEOPRSSNMOC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EWRREOP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RFERAPCEOMN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RKESTO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CEFIICENFY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Specifications</dc:title>
  <dcterms:created xsi:type="dcterms:W3CDTF">2021-10-11T06:20:57Z</dcterms:created>
  <dcterms:modified xsi:type="dcterms:W3CDTF">2021-10-11T06:20:57Z</dcterms:modified>
</cp:coreProperties>
</file>