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Rotates at half crankshaft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alternative to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Alternative name for a rotary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 connecting crankcase to combustion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the piston to the conrod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gas flow into and out of the cylinder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 and down motion of the piston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Stroke between induction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Kings head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engine rotating through idle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Diameter of the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Transfers movement from pushrod to valve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components</dc:title>
  <dcterms:created xsi:type="dcterms:W3CDTF">2021-10-11T06:19:32Z</dcterms:created>
  <dcterms:modified xsi:type="dcterms:W3CDTF">2021-10-11T06:19:32Z</dcterms:modified>
</cp:coreProperties>
</file>