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components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HEADGASKET    </w:t>
      </w:r>
      <w:r>
        <w:t xml:space="preserve">   OIL RING    </w:t>
      </w:r>
      <w:r>
        <w:t xml:space="preserve">   PISTON RINGS    </w:t>
      </w:r>
      <w:r>
        <w:t xml:space="preserve">   ROCKER ARM    </w:t>
      </w:r>
      <w:r>
        <w:t xml:space="preserve">   EXHAUST MANIFOLD    </w:t>
      </w:r>
      <w:r>
        <w:t xml:space="preserve">   INTAKE MANIFOLD    </w:t>
      </w:r>
      <w:r>
        <w:t xml:space="preserve">   OIL SEAL    </w:t>
      </w:r>
      <w:r>
        <w:t xml:space="preserve">   CAMSHAFT    </w:t>
      </w:r>
      <w:r>
        <w:t xml:space="preserve">   CRANKSHAFT    </w:t>
      </w:r>
      <w:r>
        <w:t xml:space="preserve">   SUMP    </w:t>
      </w:r>
      <w:r>
        <w:t xml:space="preserve">   INLET VALVE    </w:t>
      </w:r>
      <w:r>
        <w:t xml:space="preserve">   EXHAUST VALVE    </w:t>
      </w:r>
      <w:r>
        <w:t xml:space="preserve">   CYCLINDER BLOCK    </w:t>
      </w:r>
      <w:r>
        <w:t xml:space="preserve">   CYCLINDER HEAD    </w:t>
      </w:r>
      <w:r>
        <w:t xml:space="preserve">   PISTON    </w:t>
      </w:r>
      <w:r>
        <w:t xml:space="preserve">   CON ROD    </w:t>
      </w:r>
      <w:r>
        <w:t xml:space="preserve">   WATER PUMP    </w:t>
      </w:r>
      <w:r>
        <w:t xml:space="preserve">   OIL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components </dc:title>
  <dcterms:created xsi:type="dcterms:W3CDTF">2021-10-11T06:20:34Z</dcterms:created>
  <dcterms:modified xsi:type="dcterms:W3CDTF">2021-10-11T06:20:34Z</dcterms:modified>
</cp:coreProperties>
</file>