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Drives the piston up and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Ignites the mixture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unit of a vehicle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Mixes with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Compresses the mixture in the engine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main categories of a rocket engine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all the volumes of the cylinders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stroke 2 in a 4 stroke engine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stroke engines can be used upside down and sideways making them very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powers a rocket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mixture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stroke 3 in a 4 stroke engine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</dc:title>
  <dcterms:created xsi:type="dcterms:W3CDTF">2021-10-11T06:20:25Z</dcterms:created>
  <dcterms:modified xsi:type="dcterms:W3CDTF">2021-10-11T06:20:25Z</dcterms:modified>
</cp:coreProperties>
</file>