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</w:t>
      </w:r>
    </w:p>
    <w:p>
      <w:pPr>
        <w:pStyle w:val="Questions"/>
      </w:pPr>
      <w:r>
        <w:t xml:space="preserve">1. SEAOERAPC RNEENGEI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RINNEEEG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IEAVRETC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EVEVIINTN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ARMS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GDISNE SSERCOP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OONM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PUOLT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NYHCLGETOO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TITNA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DAERT FOF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RAVILEBA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</dc:title>
  <dcterms:created xsi:type="dcterms:W3CDTF">2021-10-11T06:20:46Z</dcterms:created>
  <dcterms:modified xsi:type="dcterms:W3CDTF">2021-10-11T06:20:46Z</dcterms:modified>
</cp:coreProperties>
</file>