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design artificial internal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rigg the controlled stage lights and things of that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design new electrical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study human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design x 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They design and draw blueprints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They test the stress of different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They do Day to day management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They make habitats for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They solve technical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They design nuclear power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They make sure Utilities are available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They design cooling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They make medicine for animals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use c++ to write computer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Design Oil mining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oversee water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study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make sure structures are stable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manage control systems in technical fields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operate complex aircraft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They repair ventilation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 Design artificial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They design paper making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They make sure an item is up to standard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They Design Aircraft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</dc:title>
  <dcterms:created xsi:type="dcterms:W3CDTF">2021-10-11T06:20:13Z</dcterms:created>
  <dcterms:modified xsi:type="dcterms:W3CDTF">2021-10-11T06:20:13Z</dcterms:modified>
</cp:coreProperties>
</file>