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Supervise lighting 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Insulate houses and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Designs phones and how they transmit data and voice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medicine suitable for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advances in technology for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Deal with movements humans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jet engines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anti lock brakes for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Responsible for making sure that utilities are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Designs and build tunnels and bridges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Makes sure buildings are structurally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use an item is of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 tools for doctors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 nuclear power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Designs electrical wires and electrical poles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Designs X-ray machines to view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Oversees water quality and sewage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Engineer that builds air and space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Designs highways and flow of traffic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Designs components for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 oil mining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Manipulate and study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food processing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paper making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 the stress point of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A-Z</dc:title>
  <dcterms:created xsi:type="dcterms:W3CDTF">2021-10-11T06:20:03Z</dcterms:created>
  <dcterms:modified xsi:type="dcterms:W3CDTF">2021-10-11T06:20:03Z</dcterms:modified>
</cp:coreProperties>
</file>