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Careers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ethernet    </w:t>
      </w:r>
      <w:r>
        <w:t xml:space="preserve">   telecom    </w:t>
      </w:r>
      <w:r>
        <w:t xml:space="preserve">   computer games    </w:t>
      </w:r>
      <w:r>
        <w:t xml:space="preserve">   software    </w:t>
      </w:r>
      <w:r>
        <w:t xml:space="preserve">   stanford arm    </w:t>
      </w:r>
      <w:r>
        <w:t xml:space="preserve">   robotics    </w:t>
      </w:r>
      <w:r>
        <w:t xml:space="preserve">   ventilation    </w:t>
      </w:r>
      <w:r>
        <w:t xml:space="preserve">   quality    </w:t>
      </w:r>
      <w:r>
        <w:t xml:space="preserve">   deepwater drill    </w:t>
      </w:r>
      <w:r>
        <w:t xml:space="preserve">   petroleum    </w:t>
      </w:r>
      <w:r>
        <w:t xml:space="preserve">   laser    </w:t>
      </w:r>
      <w:r>
        <w:t xml:space="preserve">   optical    </w:t>
      </w:r>
      <w:r>
        <w:t xml:space="preserve">   reactor cores    </w:t>
      </w:r>
      <w:r>
        <w:t xml:space="preserve">   nuclear    </w:t>
      </w:r>
      <w:r>
        <w:t xml:space="preserve">   clock    </w:t>
      </w:r>
      <w:r>
        <w:t xml:space="preserve">   mechanical    </w:t>
      </w:r>
      <w:r>
        <w:t xml:space="preserve">   surgical superglue    </w:t>
      </w:r>
      <w:r>
        <w:t xml:space="preserve">   laboratory    </w:t>
      </w:r>
      <w:r>
        <w:t xml:space="preserve">   pedal pubs    </w:t>
      </w:r>
      <w:r>
        <w:t xml:space="preserve">   kinetic    </w:t>
      </w:r>
      <w:r>
        <w:t xml:space="preserve">   light bulb    </w:t>
      </w:r>
      <w:r>
        <w:t xml:space="preserve">   junior electrical    </w:t>
      </w:r>
      <w:r>
        <w:t xml:space="preserve">   pump    </w:t>
      </w:r>
      <w:r>
        <w:t xml:space="preserve">   industrial    </w:t>
      </w:r>
      <w:r>
        <w:t xml:space="preserve">   computer tower    </w:t>
      </w:r>
      <w:r>
        <w:t xml:space="preserve">   hardware design    </w:t>
      </w:r>
      <w:r>
        <w:t xml:space="preserve">   underground tunnels    </w:t>
      </w:r>
      <w:r>
        <w:t xml:space="preserve">   geotechnical    </w:t>
      </w:r>
      <w:r>
        <w:t xml:space="preserve">   hvac    </w:t>
      </w:r>
      <w:r>
        <w:t xml:space="preserve">   facility    </w:t>
      </w:r>
      <w:r>
        <w:t xml:space="preserve">   power generator    </w:t>
      </w:r>
      <w:r>
        <w:t xml:space="preserve">   electrical    </w:t>
      </w:r>
      <w:r>
        <w:t xml:space="preserve">   earbuds    </w:t>
      </w:r>
      <w:r>
        <w:t xml:space="preserve">   digital systems    </w:t>
      </w:r>
      <w:r>
        <w:t xml:space="preserve">   antibiotics    </w:t>
      </w:r>
      <w:r>
        <w:t xml:space="preserve">   chemical    </w:t>
      </w:r>
      <w:r>
        <w:t xml:space="preserve">   electrocardiogram    </w:t>
      </w:r>
      <w:r>
        <w:t xml:space="preserve">   biomedical    </w:t>
      </w:r>
      <w:r>
        <w:t xml:space="preserve">   airplane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Careers 1</dc:title>
  <dcterms:created xsi:type="dcterms:W3CDTF">2021-10-11T06:21:06Z</dcterms:created>
  <dcterms:modified xsi:type="dcterms:W3CDTF">2021-10-11T06:21:06Z</dcterms:modified>
</cp:coreProperties>
</file>