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aircraft engineer    </w:t>
      </w:r>
      <w:r>
        <w:t xml:space="preserve">   bio engineer    </w:t>
      </w:r>
      <w:r>
        <w:t xml:space="preserve">   civil engineer    </w:t>
      </w:r>
      <w:r>
        <w:t xml:space="preserve">   design engineer    </w:t>
      </w:r>
      <w:r>
        <w:t xml:space="preserve">   electrical engineer    </w:t>
      </w:r>
      <w:r>
        <w:t xml:space="preserve">   flight engineer    </w:t>
      </w:r>
      <w:r>
        <w:t xml:space="preserve">   gas engineer    </w:t>
      </w:r>
      <w:r>
        <w:t xml:space="preserve">   HVAC engineer    </w:t>
      </w:r>
      <w:r>
        <w:t xml:space="preserve">   info engineer    </w:t>
      </w:r>
      <w:r>
        <w:t xml:space="preserve">   java engineer    </w:t>
      </w:r>
      <w:r>
        <w:t xml:space="preserve">   kinetic engineer    </w:t>
      </w:r>
      <w:r>
        <w:t xml:space="preserve">   lighting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Careers</dc:title>
  <dcterms:created xsi:type="dcterms:W3CDTF">2021-10-11T06:20:20Z</dcterms:created>
  <dcterms:modified xsi:type="dcterms:W3CDTF">2021-10-11T06:20:20Z</dcterms:modified>
</cp:coreProperties>
</file>