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Engineer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Health Care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Artificial Hearts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Jet Engines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Doctors 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Paper Making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Phones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Dynamite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Computers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Clocks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Factories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Electrical Wires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Windmills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Railroads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Human Insulin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Food Processing Machines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Animal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Nuclear Power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X-ray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High Resolution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Mining Machines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 Crossword </dc:title>
  <dcterms:created xsi:type="dcterms:W3CDTF">2021-10-11T06:19:42Z</dcterms:created>
  <dcterms:modified xsi:type="dcterms:W3CDTF">2021-10-11T06:19:42Z</dcterms:modified>
</cp:coreProperties>
</file>