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Creates engines for jets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Creates machines to see earth from outer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engineer that builds engines for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concept of biology and solving real world life science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 nuclear bombs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Creates robots to help in work or problems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light bulbs and design electric wires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Creates chemicals for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Creates A type of machine to keep us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creates engines for aircraft carriers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 Crossword </dc:title>
  <dcterms:created xsi:type="dcterms:W3CDTF">2021-10-11T06:19:58Z</dcterms:created>
  <dcterms:modified xsi:type="dcterms:W3CDTF">2021-10-11T06:19:58Z</dcterms:modified>
</cp:coreProperties>
</file>