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makes paper making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helps with the flow of trafic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Works with physics and mathematical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designs nuclear power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supervises the lighting manufacture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a industrial engineer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good with electronics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can repair automobiles or assessment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designs aircraft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makes tools for doctors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deals with movements a human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makes sure buildings are structurally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mining and forestry and geography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makes medicine suitable for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can build or create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makes sure an item is of good 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responsible for making sure your utilities are available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designs components for railroads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designs oil mining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works with biological and medical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designs phones and how they transmit data and voice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makes jet engines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 Crossword</dc:title>
  <dcterms:created xsi:type="dcterms:W3CDTF">2021-10-11T06:20:10Z</dcterms:created>
  <dcterms:modified xsi:type="dcterms:W3CDTF">2021-10-11T06:20:10Z</dcterms:modified>
</cp:coreProperties>
</file>