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Deal with movements humans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Insulate houses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components of railroads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Manipulates and studies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Work on exploration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Make food processing machines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Design X-Ray machines to view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Make Jet engines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Design highways and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Design Nuclear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Process oil reserves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Make sure an item is of good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Test the stress point of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Makes advances in 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 animals habitats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Makes medicine suitable for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Oversees water quality and sewage treatment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planes and space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 and build tunnels and bridges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anti-lock brakes for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Design electrical wires and electrical poles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 principles of math and science to design mechanical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Maintain design of software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 phones and how they transmit data to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Supervise lightning manufacturing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Responsible for making sure your utilities are available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Crossword Puzzle</dc:title>
  <dcterms:created xsi:type="dcterms:W3CDTF">2021-10-11T06:19:47Z</dcterms:created>
  <dcterms:modified xsi:type="dcterms:W3CDTF">2021-10-11T06:19:47Z</dcterms:modified>
</cp:coreProperties>
</file>