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Health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Artificial Hearts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Processing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Windmills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Crossword Puzzle</dc:title>
  <dcterms:created xsi:type="dcterms:W3CDTF">2021-10-11T06:19:57Z</dcterms:created>
  <dcterms:modified xsi:type="dcterms:W3CDTF">2021-10-11T06:19:57Z</dcterms:modified>
</cp:coreProperties>
</file>