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Brainstorm    </w:t>
      </w:r>
      <w:r>
        <w:t xml:space="preserve">   Plan    </w:t>
      </w:r>
      <w:r>
        <w:t xml:space="preserve">   Architect    </w:t>
      </w:r>
      <w:r>
        <w:t xml:space="preserve">   Sketch    </w:t>
      </w:r>
      <w:r>
        <w:t xml:space="preserve">   Programming    </w:t>
      </w:r>
      <w:r>
        <w:t xml:space="preserve">   Improve    </w:t>
      </w:r>
      <w:r>
        <w:t xml:space="preserve">   Build    </w:t>
      </w:r>
      <w:r>
        <w:t xml:space="preserve">   Aerospace    </w:t>
      </w:r>
      <w:r>
        <w:t xml:space="preserve">   Application    </w:t>
      </w:r>
      <w:r>
        <w:t xml:space="preserve">   Create    </w:t>
      </w:r>
      <w:r>
        <w:t xml:space="preserve">   Code    </w:t>
      </w:r>
      <w:r>
        <w:t xml:space="preserve">   Engineering    </w:t>
      </w:r>
      <w:r>
        <w:t xml:space="preserve">   Evaluate    </w:t>
      </w:r>
      <w:r>
        <w:t xml:space="preserve">   Invent    </w:t>
      </w:r>
      <w:r>
        <w:t xml:space="preserve">   Innovation    </w:t>
      </w:r>
      <w:r>
        <w:t xml:space="preserve">   Problemsolving    </w:t>
      </w:r>
      <w:r>
        <w:t xml:space="preserve">   Test    </w:t>
      </w:r>
      <w:r>
        <w:t xml:space="preserve">   Redesign    </w:t>
      </w:r>
      <w:r>
        <w:t xml:space="preserve">   Design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Design Process</dc:title>
  <dcterms:created xsi:type="dcterms:W3CDTF">2021-10-11T06:20:39Z</dcterms:created>
  <dcterms:modified xsi:type="dcterms:W3CDTF">2021-10-11T06:20:39Z</dcterms:modified>
</cp:coreProperties>
</file>