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Aerospace    </w:t>
      </w:r>
      <w:r>
        <w:t xml:space="preserve">   Biomedical    </w:t>
      </w:r>
      <w:r>
        <w:t xml:space="preserve">   Civil    </w:t>
      </w:r>
      <w:r>
        <w:t xml:space="preserve">   Drafting and design    </w:t>
      </w:r>
      <w:r>
        <w:t xml:space="preserve">   Environmental    </w:t>
      </w:r>
      <w:r>
        <w:t xml:space="preserve">   Food    </w:t>
      </w:r>
      <w:r>
        <w:t xml:space="preserve">   Geological    </w:t>
      </w:r>
      <w:r>
        <w:t xml:space="preserve">   Highway    </w:t>
      </w:r>
      <w:r>
        <w:t xml:space="preserve">   Industrial    </w:t>
      </w:r>
      <w:r>
        <w:t xml:space="preserve">   Jet    </w:t>
      </w:r>
      <w:r>
        <w:t xml:space="preserve">   Kinetic    </w:t>
      </w:r>
      <w:r>
        <w:t xml:space="preserve">   Locomotive    </w:t>
      </w:r>
      <w:r>
        <w:t xml:space="preserve">   Mechanical    </w:t>
      </w:r>
      <w:r>
        <w:t xml:space="preserve">   Nano    </w:t>
      </w:r>
      <w:r>
        <w:t xml:space="preserve">   Optical    </w:t>
      </w:r>
      <w:r>
        <w:t xml:space="preserve">   Petroleum    </w:t>
      </w:r>
      <w:r>
        <w:t xml:space="preserve">   Quality    </w:t>
      </w:r>
      <w:r>
        <w:t xml:space="preserve">   Radio Frequency    </w:t>
      </w:r>
      <w:r>
        <w:t xml:space="preserve">   Structural    </w:t>
      </w:r>
      <w:r>
        <w:t xml:space="preserve">   Technology    </w:t>
      </w:r>
      <w:r>
        <w:t xml:space="preserve">   Utilities    </w:t>
      </w:r>
      <w:r>
        <w:t xml:space="preserve">   Veterinarian    </w:t>
      </w:r>
      <w:r>
        <w:t xml:space="preserve">   X-ray    </w:t>
      </w:r>
      <w:r>
        <w:t xml:space="preserve">   Yield    </w:t>
      </w:r>
      <w:r>
        <w:t xml:space="preserve">   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 Word Search</dc:title>
  <dcterms:created xsi:type="dcterms:W3CDTF">2021-10-11T06:21:04Z</dcterms:created>
  <dcterms:modified xsi:type="dcterms:W3CDTF">2021-10-11T06:21:04Z</dcterms:modified>
</cp:coreProperties>
</file>