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 Wordsearch A-Z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Yacht    </w:t>
      </w:r>
      <w:r>
        <w:t xml:space="preserve">   Watercraft    </w:t>
      </w:r>
      <w:r>
        <w:t xml:space="preserve">   Xray    </w:t>
      </w:r>
      <w:r>
        <w:t xml:space="preserve">   Vehicle    </w:t>
      </w:r>
      <w:r>
        <w:t xml:space="preserve">   Utilities    </w:t>
      </w:r>
      <w:r>
        <w:t xml:space="preserve">   Telecommunication    </w:t>
      </w:r>
      <w:r>
        <w:t xml:space="preserve">   Software    </w:t>
      </w:r>
      <w:r>
        <w:t xml:space="preserve">   Robot    </w:t>
      </w:r>
      <w:r>
        <w:t xml:space="preserve">   Quality    </w:t>
      </w:r>
      <w:r>
        <w:t xml:space="preserve">   Petroleum    </w:t>
      </w:r>
      <w:r>
        <w:t xml:space="preserve">   Occupational    </w:t>
      </w:r>
      <w:r>
        <w:t xml:space="preserve">   Nuclear    </w:t>
      </w:r>
      <w:r>
        <w:t xml:space="preserve">   Mechanic    </w:t>
      </w:r>
      <w:r>
        <w:t xml:space="preserve">   Light    </w:t>
      </w:r>
      <w:r>
        <w:t xml:space="preserve">   Kitchen    </w:t>
      </w:r>
      <w:r>
        <w:t xml:space="preserve">   Jet    </w:t>
      </w:r>
      <w:r>
        <w:t xml:space="preserve">   insulation    </w:t>
      </w:r>
      <w:r>
        <w:t xml:space="preserve">   Highway    </w:t>
      </w:r>
      <w:r>
        <w:t xml:space="preserve">   Genetic    </w:t>
      </w:r>
      <w:r>
        <w:t xml:space="preserve">   Food    </w:t>
      </w:r>
      <w:r>
        <w:t xml:space="preserve">   Electrical    </w:t>
      </w:r>
      <w:r>
        <w:t xml:space="preserve">   Development    </w:t>
      </w:r>
      <w:r>
        <w:t xml:space="preserve">   Computer    </w:t>
      </w:r>
      <w:r>
        <w:t xml:space="preserve">   Biomedical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Wordsearch A-Z</dc:title>
  <dcterms:created xsi:type="dcterms:W3CDTF">2021-10-11T06:20:51Z</dcterms:created>
  <dcterms:modified xsi:type="dcterms:W3CDTF">2021-10-11T06:20:51Z</dcterms:modified>
</cp:coreProperties>
</file>