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 create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Operations engineer    </w:t>
      </w:r>
      <w:r>
        <w:t xml:space="preserve">   Networking engineer    </w:t>
      </w:r>
      <w:r>
        <w:t xml:space="preserve">   Marine Engineer    </w:t>
      </w:r>
      <w:r>
        <w:t xml:space="preserve">   Lighting engineer    </w:t>
      </w:r>
      <w:r>
        <w:t xml:space="preserve">   Java engineer    </w:t>
      </w:r>
      <w:r>
        <w:t xml:space="preserve">   INdustrial Engineers    </w:t>
      </w:r>
      <w:r>
        <w:t xml:space="preserve">   HVAC design Engineer    </w:t>
      </w:r>
      <w:r>
        <w:t xml:space="preserve">   Gas plant    </w:t>
      </w:r>
      <w:r>
        <w:t xml:space="preserve">   Flight Engineer    </w:t>
      </w:r>
      <w:r>
        <w:t xml:space="preserve">   Electrical Engineer    </w:t>
      </w:r>
      <w:r>
        <w:t xml:space="preserve">   Drafting Engineer    </w:t>
      </w:r>
      <w:r>
        <w:t xml:space="preserve">   Civil Engineer    </w:t>
      </w:r>
      <w:r>
        <w:t xml:space="preserve">   Bio-Engineers    </w:t>
      </w:r>
      <w:r>
        <w:t xml:space="preserve">   Aeronautic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create</dc:title>
  <dcterms:created xsi:type="dcterms:W3CDTF">2021-10-11T06:19:37Z</dcterms:created>
  <dcterms:modified xsi:type="dcterms:W3CDTF">2021-10-11T06:19:37Z</dcterms:modified>
</cp:coreProperties>
</file>